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CFKicker"/>
      </w:pPr>
      <w:r>
        <w:rPr>
          <w:b/>
        </w:rPr>
        <w:t>FAC-SIMILE GRATUITO · TIPO MINISTERIALE</w:t>
      </w:r>
    </w:p>
    <w:p>
      <w:pPr>
        <w:pStyle w:val="Title"/>
      </w:pPr>
      <w:r>
        <w:t>Contratto per studenti universitari</w:t>
      </w:r>
    </w:p>
    <w:p>
      <w:pPr>
        <w:pStyle w:val="Subtitle"/>
      </w:pPr>
      <w:r>
        <w:t>Trascrizione editabile dell'Allegato C al DM 16 gennaio 2017, da adattare ai requisiti dello studente e all'accordo locale.</w:t>
      </w:r>
    </w:p>
    <w:tbl>
      <w:tblPr>
        <w:tblW w:type="dxa" w:w="9026"/>
        <w:jc w:val="left"/>
        <w:tblLayout w:type="fixed"/>
        <w:tblLook w:firstColumn="1" w:firstRow="1" w:lastColumn="0" w:lastRow="0" w:noHBand="0" w:noVBand="1" w:val="04A0"/>
        <w:tblInd w:type="dxa" w:w="120"/>
      </w:tblPr>
      <w:tblGrid>
        <w:gridCol w:w="9026"/>
      </w:tblGrid>
      <w:tr>
        <w:trPr>
          <w:cantSplit/>
        </w:trPr>
        <w:tc>
          <w:tcPr>
            <w:tcW w:type="dxa" w:w="9026"/>
            <w:shd w:fill="F8F6FF" w:val="clea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spacing w:before="0"/>
            </w:pPr>
            <w:r>
              <w:rPr>
                <w:rFonts w:ascii="Calibri" w:hAnsi="Calibri"/>
                <w:b/>
                <w:color w:val="7A5A00"/>
                <w:sz w:val="21"/>
              </w:rPr>
              <w:t xml:space="preserve">PAGINA INFORMATIVA — RIMUOVERE PRIMA DELLA FIRMA. </w:t>
            </w:r>
            <w:r>
              <w:rPr>
                <w:rFonts w:ascii="Calibri" w:hAnsi="Calibri"/>
                <w:color w:val="20262E"/>
                <w:sz w:val="21"/>
              </w:rPr>
              <w:t>Il testo che segue riproduce il tipo ministeriale, ma non determina il canone, non seleziona le clausole applicabili e non certifica la conformità all'accordo territoriale del Comune.</w:t>
            </w:r>
          </w:p>
        </w:tc>
      </w:tr>
    </w:tbl>
    <w:p>
      <w:pPr>
        <w:pStyle w:val="Heading2"/>
      </w:pPr>
      <w:r>
        <w:t>Controlli prima dell'uso</w:t>
      </w:r>
    </w:p>
    <w:p>
      <w:pPr>
        <w:numPr>
          <w:ilvl w:val="0"/>
          <w:numId w:val="10"/>
        </w:numPr>
        <w:spacing w:after="80" w:line="300" w:lineRule="auto"/>
      </w:pPr>
      <w:r>
        <w:rPr>
          <w:rFonts w:ascii="Calibri" w:hAnsi="Calibri"/>
          <w:color w:val="20262E"/>
          <w:sz w:val="22"/>
        </w:rPr>
        <w:t>Verifica che il Comune e il corso rientrino nell'ambito previsto e che lo studente studi in un Comune diverso da quello di residenza.</w:t>
      </w:r>
    </w:p>
    <w:p>
      <w:pPr>
        <w:numPr>
          <w:ilvl w:val="0"/>
          <w:numId w:val="10"/>
        </w:numPr>
        <w:spacing w:after="80" w:line="300" w:lineRule="auto"/>
      </w:pPr>
      <w:r>
        <w:rPr>
          <w:rFonts w:ascii="Calibri" w:hAnsi="Calibri"/>
          <w:color w:val="20262E"/>
          <w:sz w:val="22"/>
        </w:rPr>
        <w:t>Imposta una durata compresa tra 6 e 36 mesi e controlla le regole di rinnovo e disdetta.</w:t>
      </w:r>
    </w:p>
    <w:p>
      <w:pPr>
        <w:numPr>
          <w:ilvl w:val="0"/>
          <w:numId w:val="10"/>
        </w:numPr>
        <w:spacing w:after="80" w:line="300" w:lineRule="auto"/>
      </w:pPr>
      <w:r>
        <w:rPr>
          <w:rFonts w:ascii="Calibri" w:hAnsi="Calibri"/>
          <w:color w:val="20262E"/>
          <w:sz w:val="22"/>
        </w:rPr>
        <w:t>Applica il canone dell'accordo locale e conserva soltanto l'alternativa pertinente.</w:t>
      </w:r>
    </w:p>
    <w:p>
      <w:pPr>
        <w:numPr>
          <w:ilvl w:val="0"/>
          <w:numId w:val="10"/>
        </w:numPr>
        <w:spacing w:after="80" w:line="300" w:lineRule="auto"/>
      </w:pPr>
      <w:r>
        <w:rPr>
          <w:rFonts w:ascii="Calibri" w:hAnsi="Calibri"/>
          <w:color w:val="20262E"/>
          <w:sz w:val="22"/>
        </w:rPr>
        <w:t>Se firmano più studenti, identifica tutti i conduttori e disciplina con attenzione recesso e subentro.</w:t>
      </w:r>
    </w:p>
    <w:p>
      <w:pPr>
        <w:numPr>
          <w:ilvl w:val="0"/>
          <w:numId w:val="10"/>
        </w:numPr>
        <w:spacing w:after="80" w:line="300" w:lineRule="auto"/>
      </w:pPr>
      <w:r>
        <w:rPr>
          <w:rFonts w:ascii="Calibri" w:hAnsi="Calibri"/>
          <w:color w:val="20262E"/>
          <w:sz w:val="22"/>
        </w:rPr>
        <w:t>Verifica attestazione, APE, allegati e registrazione entro 30 giorni.</w:t>
      </w:r>
    </w:p>
    <w:tbl>
      <w:tblPr>
        <w:tblW w:type="dxa" w:w="9026"/>
        <w:jc w:val="left"/>
        <w:tblLayout w:type="fixed"/>
        <w:tblLook w:firstColumn="1" w:firstRow="1" w:lastColumn="0" w:lastRow="0" w:noHBand="0" w:noVBand="1" w:val="04A0"/>
        <w:tblInd w:type="dxa" w:w="120"/>
      </w:tblPr>
      <w:tblGrid>
        <w:gridCol w:w="2121"/>
        <w:gridCol w:w="6905"/>
      </w:tblGrid>
      <w:tr>
        <w:trPr>
          <w:cantSplit/>
        </w:trPr>
        <w:tc>
          <w:tcPr>
            <w:tcW w:type="dxa" w:w="2121"/>
            <w:vAlign w:val="center"/>
            <w:shd w:fill="F6F3FF" w:val="clea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color w:val="241449"/>
                <w:sz w:val="18"/>
              </w:rPr>
              <w:t>Tipo</w:t>
            </w:r>
          </w:p>
        </w:tc>
        <w:tc>
          <w:tcPr>
            <w:tcW w:type="dxa" w:w="6905"/>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Allegato C al DM 16 gennaio 2017</w:t>
            </w:r>
          </w:p>
        </w:tc>
      </w:tr>
      <w:tr>
        <w:trPr>
          <w:cantSplit/>
        </w:trPr>
        <w:tc>
          <w:tcPr>
            <w:tcW w:type="dxa" w:w="2121"/>
            <w:vAlign w:val="center"/>
            <w:shd w:fill="F6F3FF" w:val="clea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color w:val="241449"/>
                <w:sz w:val="18"/>
              </w:rPr>
              <w:t>Fonte</w:t>
            </w:r>
          </w:p>
        </w:tc>
        <w:tc>
          <w:tcPr>
            <w:tcW w:type="dxa" w:w="6905"/>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DM 16 gennaio 2017, Allegati A-D</w:t>
            </w:r>
          </w:p>
        </w:tc>
      </w:tr>
      <w:tr>
        <w:trPr>
          <w:cantSplit/>
        </w:trPr>
        <w:tc>
          <w:tcPr>
            <w:tcW w:type="dxa" w:w="2121"/>
            <w:vAlign w:val="center"/>
            <w:shd w:fill="F6F3FF" w:val="clea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color w:val="241449"/>
                <w:sz w:val="18"/>
              </w:rPr>
              <w:t>Verifica normativa</w:t>
            </w:r>
          </w:p>
        </w:tc>
        <w:tc>
          <w:tcPr>
            <w:tcW w:type="dxa" w:w="6905"/>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23 luglio 2026</w:t>
            </w:r>
          </w:p>
        </w:tc>
      </w:tr>
      <w:tr>
        <w:trPr>
          <w:cantSplit/>
        </w:trPr>
        <w:tc>
          <w:tcPr>
            <w:tcW w:type="dxa" w:w="2121"/>
            <w:vAlign w:val="center"/>
            <w:shd w:fill="F6F3FF" w:val="clea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color w:val="241449"/>
                <w:sz w:val="18"/>
              </w:rPr>
              <w:t>Versione file</w:t>
            </w:r>
          </w:p>
        </w:tc>
        <w:tc>
          <w:tcPr>
            <w:tcW w:type="dxa" w:w="6905"/>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1.0</w:t>
            </w:r>
          </w:p>
        </w:tc>
      </w:tr>
      <w:tr>
        <w:trPr>
          <w:cantSplit/>
        </w:trPr>
        <w:tc>
          <w:tcPr>
            <w:tcW w:type="dxa" w:w="2121"/>
            <w:vAlign w:val="center"/>
            <w:shd w:fill="F6F3FF" w:val="clea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color w:val="241449"/>
                <w:sz w:val="18"/>
              </w:rPr>
              <w:t>Testo del 2017</w:t>
            </w:r>
          </w:p>
        </w:tc>
        <w:tc>
          <w:tcPr>
            <w:tcW w:type="dxa" w:w="6905"/>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Le note e i richiami normativi sono mantenuti come nel tipo ufficiale; verificare gli adempimenti vigenti sul caso concreto.</w:t>
            </w:r>
          </w:p>
        </w:tc>
      </w:tr>
    </w:tbl>
    <w:p>
      <w:pPr>
        <w:pStyle w:val="Heading2"/>
      </w:pPr>
      <w:r>
        <w:t>Calcolo e attestazione</w:t>
      </w:r>
    </w:p>
    <w:p>
      <w:r>
        <w:t xml:space="preserve">Per verificare il canone e avviare l'attestazione di rispondenza usa il modulo dedicato: </w:t>
      </w:r>
      <w:hyperlink r:id="rId13">
        <w:r>
          <w:rPr>
            <w:rStyle w:val="Hyperlink"/>
            <w:color w:val="542CF2"/>
            <w:u w:val="single"/>
            <w:rFonts w:ascii="Calibri" w:hAnsi="Calibri"/>
            <w:sz w:val="21"/>
            <w:szCs w:val="21"/>
            <w:b/>
          </w:rPr>
          <w:t>modulo.concordatofacile.it</w:t>
        </w:r>
      </w:hyperlink>
    </w:p>
    <w:p>
      <w:pPr>
        <w:pStyle w:val="CFSmallNote"/>
      </w:pPr>
      <w:r>
        <w:t>Il download e la modifica del fac-simile sono gratuiti. La verifica del contratto e l'attestazione sono attività distinte.</w:t>
      </w:r>
    </w:p>
    <w:p>
      <w:pPr>
        <w:spacing w:before="0" w:after="0"/>
      </w:pPr>
      <w:r>
        <w:br w:type="page"/>
      </w:r>
    </w:p>
    <w:p>
      <w:pPr>
        <w:pStyle w:val="CFKicker"/>
        <w:jc w:val="center"/>
      </w:pPr>
      <w:r>
        <w:rPr>
          <w:rFonts w:ascii="Calibri" w:hAnsi="Calibri"/>
          <w:b/>
          <w:color w:val="5F6B7A"/>
          <w:sz w:val="19"/>
        </w:rPr>
        <w:t>ALLEGATO C</w:t>
      </w:r>
    </w:p>
    <w:p>
      <w:pPr>
        <w:pStyle w:val="Heading1"/>
        <w:jc w:val="center"/>
      </w:pPr>
      <w:r>
        <w:t>LOCAZIONE ABITATIVA PER STUDENTI UNIVERSITARI</w:t>
      </w:r>
    </w:p>
    <w:p>
      <w:pPr>
        <w:spacing w:after="240"/>
        <w:jc w:val="center"/>
      </w:pPr>
      <w:r>
        <w:rPr>
          <w:rFonts w:ascii="Calibri" w:hAnsi="Calibri"/>
          <w:i/>
          <w:color w:val="5F6B7A"/>
          <w:sz w:val="18"/>
        </w:rPr>
        <w:t>(Legge 9 dicembre 1998, n. 431, articolo 5, comma 3)</w:t>
      </w:r>
    </w:p>
    <w:p>
      <w:pPr>
        <w:spacing w:line="259" w:lineRule="auto" w:after="80"/>
        <w:jc w:val="both"/>
      </w:pPr>
      <w:r>
        <w:rPr>
          <w:rFonts w:ascii="Calibri" w:hAnsi="Calibri"/>
          <w:color w:val="20262E"/>
          <w:sz w:val="18"/>
        </w:rPr>
        <w:t>Il/La (1) ………………………………………………………………….. di seguito denominato/a locatore (assistito/a da (3)………… in persona di …………………………...) concede in locazione a (2) …………………………………….. di seguito denominato/ a conduttore, identificato/ a mediante (4) ……………………………… (assistito/ a da (3) ……………in persona di ………………………), che accetta, per sé e suoi aventi causa,</w:t>
      </w:r>
    </w:p>
    <w:p>
      <w:pPr>
        <w:spacing w:line="259" w:lineRule="auto" w:after="80"/>
        <w:jc w:val="both"/>
      </w:pPr>
      <w:r>
        <w:rPr>
          <w:rFonts w:ascii="Calibri" w:hAnsi="Calibri"/>
          <w:color w:val="20262E"/>
          <w:sz w:val="18"/>
        </w:rPr>
        <w:t>A) l’unità immobiliare posta in ………………………… via ………………………. n. ……. piano …… scala …… int. ….. composta di n. ……. vani, oltre cucina e servizi, e dotata altresì dei seguenti elementi accessori (indicare quali: soffitta, cantina, autorimessa singola, posto macchina in comune o meno, ecc. ) …………………………………………………………………………… non ammobiliata/ammobiliata (5) come da elenco a parte sottoscritto dalle parti.</w:t>
      </w:r>
    </w:p>
    <w:p>
      <w:pPr>
        <w:spacing w:line="259" w:lineRule="auto" w:after="80"/>
        <w:jc w:val="both"/>
      </w:pPr>
      <w:r>
        <w:rPr>
          <w:rFonts w:ascii="Calibri" w:hAnsi="Calibri"/>
          <w:color w:val="20262E"/>
          <w:sz w:val="18"/>
        </w:rPr>
        <w:t>B) una porzione dell'unità immobiliare posta in ……………… via ………………………. n. ……. piano …… scala …… int. ….. composta di n. ……. vani, oltre cucina e servizi, e dotata altresì dei seguenti elementi accessori (indicare quali: soffitta, cantina, autorimessa singola, posto macchina in comune o meno, ecc. ) il cui utilizzo è regolato nel seguente modo: (6) …………………………………………………………………………………… non ammobiliata/ammobiliata (5) come da elenco a parte sottoscritto dalle parti.</w:t>
      </w:r>
    </w:p>
    <w:p>
      <w:pPr>
        <w:spacing w:line="259" w:lineRule="auto" w:after="80"/>
        <w:jc w:val="both"/>
      </w:pPr>
      <w:r>
        <w:rPr>
          <w:rFonts w:ascii="Calibri" w:hAnsi="Calibri"/>
          <w:color w:val="20262E"/>
          <w:sz w:val="18"/>
        </w:rPr>
        <w:t>a) estremi catastali identificativi dell'unità immobiliare: ……………………….……...……… b) prestazione energetica:……………………………………………………………. c) sicurezza impianti …………………………………………………………………… d) tabelle millesimali: proprietà ……… riscaldamento …….… acqua …… altre …………………</w:t>
      </w:r>
    </w:p>
    <w:p>
      <w:pPr>
        <w:spacing w:line="259" w:lineRule="auto" w:after="80"/>
        <w:jc w:val="both"/>
      </w:pPr>
      <w:r>
        <w:rPr>
          <w:rFonts w:ascii="Calibri" w:hAnsi="Calibri"/>
          <w:color w:val="20262E"/>
          <w:sz w:val="18"/>
        </w:rPr>
        <w:t>La locazione è regolata dalle pattuizioni seguenti.</w:t>
      </w:r>
    </w:p>
    <w:p>
      <w:pPr>
        <w:pStyle w:val="Heading2"/>
        <w:jc w:val="center"/>
      </w:pPr>
      <w:r>
        <w:t>Articolo 1 (Durata)</w:t>
      </w:r>
    </w:p>
    <w:p>
      <w:pPr>
        <w:spacing w:line="259" w:lineRule="auto" w:after="80"/>
        <w:jc w:val="both"/>
      </w:pPr>
      <w:r>
        <w:rPr>
          <w:rFonts w:ascii="Calibri" w:hAnsi="Calibri"/>
          <w:color w:val="20262E"/>
          <w:sz w:val="18"/>
        </w:rPr>
        <w:t>Il contratto è stipulato per la durata di ……………. mesi (7), dal ……………………………..al …………………………… Alla prima scadenza il contratto si rinnova automaticamente per uguale periodo se il conduttore non comunica al locatore disdetta almeno un mese e non oltre tre mesi prima della data di scadenza del contratto.</w:t>
      </w:r>
    </w:p>
    <w:p>
      <w:pPr>
        <w:pStyle w:val="Heading2"/>
        <w:jc w:val="center"/>
      </w:pPr>
      <w:r>
        <w:t>Articolo 2 (Natura transitoria)</w:t>
      </w:r>
    </w:p>
    <w:p>
      <w:pPr>
        <w:spacing w:line="259" w:lineRule="auto" w:after="80"/>
        <w:jc w:val="both"/>
      </w:pPr>
      <w:r>
        <w:rPr>
          <w:rFonts w:ascii="Calibri" w:hAnsi="Calibri"/>
          <w:color w:val="20262E"/>
          <w:sz w:val="18"/>
        </w:rPr>
        <w:t>Secondo quanto previsto dall'Accordo territoriale stipulato ai sensi dell'articolo 5, comma 3, della legge n. 431/98, tra ……………………………….. depositato il ……………… presso il Comune di ………………………, le parti concordano che la presente locazione ha natura transitoria in quanto il conduttore espressamente ha l'esigenza di abitare l'immobile frequentando il corso di studi di …………… presso ………………………………(8)</w:t>
      </w:r>
    </w:p>
    <w:p>
      <w:pPr>
        <w:pStyle w:val="Heading2"/>
        <w:jc w:val="center"/>
      </w:pPr>
      <w:r>
        <w:t>Articolo 3 (Canone)</w:t>
      </w:r>
    </w:p>
    <w:p>
      <w:pPr>
        <w:spacing w:line="259" w:lineRule="auto" w:after="80"/>
        <w:jc w:val="both"/>
      </w:pPr>
      <w:r>
        <w:rPr>
          <w:rFonts w:ascii="Calibri" w:hAnsi="Calibri"/>
          <w:color w:val="20262E"/>
          <w:sz w:val="18"/>
        </w:rPr>
        <w:t>A. Il canone annuo di locazione, secondo quanto stabilito dall'Accordo territoriale definito tra ………………………………………………… e depositato il …………. presso il Comune di ………………………………………., ovvero dell’accordo integrativo sottoscritto tra ……(9) in data ……., è convenuto in euro ………………….., che il conduttore si obbliga a corrispondere nel domicilio del locatore ovvero a mezzo di bonifico bancario, ovvero………………………….., in n. ……… rate eguali anticipate di euro ……………… ciascuna, alle seguenti date: ………………………………………………...(5)</w:t>
      </w:r>
    </w:p>
    <w:p>
      <w:pPr>
        <w:spacing w:line="259" w:lineRule="auto" w:after="80"/>
        <w:jc w:val="both"/>
      </w:pPr>
      <w:r>
        <w:rPr>
          <w:rFonts w:ascii="Calibri" w:hAnsi="Calibri"/>
          <w:color w:val="20262E"/>
          <w:sz w:val="18"/>
        </w:rPr>
        <w:t>B. Il canone annuo di locazione, secondo quanto stabilito dal decreto di cui all'articolo 4, comma 4, della legge n. 431/1998, è convenuto in euro ………………………., importo che il conduttore si obbliga a corrispondere nel domicilio del locatore ovvero a mezzo di bonifico bancario, ovvero…………………………….., in n. ……… rate eguali anticipate di euro ……………………ciascuna, alle seguenti date ………………………………..…. (5)</w:t>
      </w:r>
    </w:p>
    <w:p>
      <w:pPr>
        <w:pStyle w:val="Heading2"/>
        <w:jc w:val="center"/>
      </w:pPr>
      <w:r>
        <w:t>Articolo 4 (Deposito cauzionale e altre forme di garanzia)</w:t>
      </w:r>
    </w:p>
    <w:p>
      <w:pPr>
        <w:spacing w:line="259" w:lineRule="auto" w:after="80"/>
        <w:jc w:val="both"/>
      </w:pPr>
      <w:r>
        <w:rPr>
          <w:rFonts w:ascii="Calibri" w:hAnsi="Calibri"/>
          <w:color w:val="20262E"/>
          <w:sz w:val="18"/>
        </w:rPr>
        <w:t>A garanzia delle obbligazioni assunte col presente contratto, il conduttore versa/non versa (5) al locatore (che con la firma del contratto ne rilascia, in caso, quietanza) una somma di euro ……………… pari a n. ……… mensilità del canone (10), non imputabile in conto canoni e produttiva di interessi legali, riconosciuti al conduttore al termine della locazione. Il deposito cauzionale così costituito viene reso al termine della locazione previa verifica dello stato dell'unità immobiliare e dell'osservanza di ogni obbligazione contrattuale. Altre forme di garanzia: ………………………………………………………………… (11)</w:t>
      </w:r>
    </w:p>
    <w:p>
      <w:pPr>
        <w:pStyle w:val="Heading2"/>
        <w:jc w:val="center"/>
      </w:pPr>
      <w:r>
        <w:t>Articolo 5 (Oneri accessori)</w:t>
      </w:r>
    </w:p>
    <w:p>
      <w:pPr>
        <w:spacing w:line="259" w:lineRule="auto" w:after="80"/>
        <w:jc w:val="both"/>
      </w:pPr>
      <w:r>
        <w:rPr>
          <w:rFonts w:ascii="Calibri" w:hAnsi="Calibri"/>
          <w:color w:val="20262E"/>
          <w:sz w:val="18"/>
        </w:rPr>
        <w:t>Per gli oneri accessori le parti fanno applicazione della Tabella oneri accessori, allegato D al decreto emanato dal Ministro delle infrastrutture e dei trasporti di concerto con il Ministro dell’economia e delle finanze ai sensi dell’articolo 4, comma 2, della legge n. 431/1998 e di cui il presente contratto costituisce l’Allegato C. In sede di consuntivo, il pagamento degli oneri anzidetti, per la quota parte di quelli condominiali/comuni a carico del conduttore, deve avvenire entro sessanta giorni dalla richiesta. Prima di effettuare il pagamento, il conduttore ha diritto di ottenere l'indicazione specifica delle spese anzidette e dei criteri di ripartizione. Ha inoltre diritto di prendere visione - anche tramite organizzazioni sindacali - presso il locatore (o il suo amministratore o l'amministratore condominiale, ove esistente) dei documenti giustificativi delle spese effettuate. Insieme con il pagamento della prima rata del canone annuale, il conduttore versa una quota di acconto non superiore a quella di sua spettanza risultante dal rendiconto dell'anno precedente. (12) Sono interamente a carico del conduttore le spese relative ad ogni utenza (energia elettrica, acqua, gas, telefono e altro ……..). Per le spese di cui al presente articolo, il conduttore versa una quota di euro……….. (13), salvo conguaglio.</w:t>
      </w:r>
    </w:p>
    <w:p>
      <w:pPr>
        <w:pStyle w:val="Heading2"/>
        <w:jc w:val="center"/>
      </w:pPr>
      <w:r>
        <w:t>Articolo 6 (Spese di bollo e di registrazione)</w:t>
      </w:r>
    </w:p>
    <w:p>
      <w:pPr>
        <w:spacing w:line="259" w:lineRule="auto" w:after="80"/>
        <w:jc w:val="both"/>
      </w:pPr>
      <w:r>
        <w:rPr>
          <w:rFonts w:ascii="Calibri" w:hAnsi="Calibri"/>
          <w:color w:val="20262E"/>
          <w:sz w:val="18"/>
        </w:rPr>
        <w:t>Le spese di bollo per il presente contratto e per le ricevute conseguenti sono a carico del conduttore. Il locatore provvede alla registrazione del contratto, dandone documentata comunicazione al conduttore - che corrisponde la quota di sua spettanza, pari alla metà - e all’amministratore del condominio ai sensi dell’art. 13 della legge 431 del 1998. Le parti possono delegare alla registrazione del contratto una delle organizzazioni sindacali che abbia prestato assistenza ai fini della stipula del contratto medesimo. (14)</w:t>
      </w:r>
    </w:p>
    <w:p>
      <w:pPr>
        <w:pStyle w:val="Heading2"/>
        <w:jc w:val="center"/>
      </w:pPr>
      <w:r>
        <w:t>Articolo 7 (Pagamento)</w:t>
      </w:r>
    </w:p>
    <w:p>
      <w:pPr>
        <w:spacing w:line="259" w:lineRule="auto" w:after="80"/>
        <w:jc w:val="both"/>
      </w:pPr>
      <w:r>
        <w:rPr>
          <w:rFonts w:ascii="Calibri" w:hAnsi="Calibri"/>
          <w:color w:val="20262E"/>
          <w:sz w:val="18"/>
        </w:rPr>
        <w:t>Il pagamento del canone o di quant'altro dovuto anche per oneri accessori non può venire sospeso o ritardato da pretese o eccezioni del conduttore, quale ne sia il titolo. Il mancato puntuale pagamento, per qualsiasi causa, anche di una sola rata del canone (nonché di quant'altro dovuto, ove di importo pari almeno ad una mensilità del canone), costituisce in mora il conduttore, fatto salvo quanto previsto dall'articolo 55 della legge n. 392/78.</w:t>
      </w:r>
    </w:p>
    <w:p>
      <w:pPr>
        <w:pStyle w:val="Heading2"/>
        <w:jc w:val="center"/>
      </w:pPr>
      <w:r>
        <w:t>Articolo 8 (Uso)</w:t>
      </w:r>
    </w:p>
    <w:p>
      <w:pPr>
        <w:spacing w:line="259" w:lineRule="auto" w:after="80"/>
        <w:jc w:val="both"/>
      </w:pPr>
      <w:r>
        <w:rPr>
          <w:rFonts w:ascii="Calibri" w:hAnsi="Calibri"/>
          <w:color w:val="20262E"/>
          <w:sz w:val="18"/>
        </w:rPr>
        <w:t>L'immobile deve essere destinato esclusivamente ad uso di civile abitazione del conduttore. Salvo patto scritto contrario, è fatto divieto di sublocare o dare in comodato, in tutto o in parte, l’unità immobiliare, pena la risoluzione di diritto del contratto.</w:t>
      </w:r>
    </w:p>
    <w:p>
      <w:pPr>
        <w:pStyle w:val="Heading2"/>
        <w:jc w:val="center"/>
      </w:pPr>
      <w:r>
        <w:t>Articolo 9 (Recesso del conduttore)</w:t>
      </w:r>
    </w:p>
    <w:p>
      <w:pPr>
        <w:spacing w:line="259" w:lineRule="auto" w:after="80"/>
        <w:jc w:val="both"/>
      </w:pPr>
      <w:r>
        <w:rPr>
          <w:rFonts w:ascii="Calibri" w:hAnsi="Calibri"/>
          <w:color w:val="20262E"/>
          <w:sz w:val="18"/>
        </w:rPr>
        <w:t>Il conduttore ha facoltà di recedere dal contratto per gravi motivi, previo avviso da recapitarsi mediante lettera raccomandata almeno tre mesi prima. Tale facoltà è consentita anche ad uno o più dei conduttori firmatari ed in tal caso, dal mese dell'intervenuto recesso, la locazione prosegue nei confronti degli altri, ferma restando la solidarietà del conduttore recedente per i pregressi periodi di conduzione. Le modalità di subentro sono così concordate tra le parti: …………………………………..</w:t>
      </w:r>
    </w:p>
    <w:p>
      <w:pPr>
        <w:pStyle w:val="Heading2"/>
        <w:jc w:val="center"/>
      </w:pPr>
      <w:r>
        <w:t>Articolo 10 (Consegna)</w:t>
      </w:r>
    </w:p>
    <w:p>
      <w:pPr>
        <w:spacing w:line="259" w:lineRule="auto" w:after="80"/>
        <w:jc w:val="both"/>
      </w:pPr>
      <w:r>
        <w:rPr>
          <w:rFonts w:ascii="Calibri" w:hAnsi="Calibri"/>
          <w:color w:val="20262E"/>
          <w:sz w:val="18"/>
        </w:rPr>
        <w:t>Il conduttore dichiara di aver visitato l'unità immobiliare locatagli, di averla trovata adatta all'uso convenuto e - così - di prenderla in consegna ad ogni effetto col ritiro delle chiavi, costituendosi da quel momento custode della stessa. Il conduttore si impegna a riconsegnare l'unità immobiliare nello stato in cui l'ha ricevuta, salvo il deperimento d'uso, pena il risarcimento del danno. Si impegna altresì a rispettare le norme del regolamento dello stabile ove esistente, accusando in tal caso ricevuta dello stesso con la firma del presente contratto, così come si impegna ad osservare le deliberazioni dell'assemblea dei condomini. È in ogni caso vietato al conduttore compiere atti e tenere comportamenti che possano recare molestia agli altri abitanti dello stabile. Le parti danno atto, in relazione allo stato dell'immobile, ai sensi dell'articolo 1590 del Codice civile di quanto segue: ………………………………………………………………………… ovvero di quanto risulta dall'allegato verbale di consegna. (5)</w:t>
      </w:r>
    </w:p>
    <w:p>
      <w:pPr>
        <w:pStyle w:val="Heading2"/>
        <w:jc w:val="center"/>
      </w:pPr>
      <w:r>
        <w:t>Articolo 11 (Modifiche e danni)</w:t>
      </w:r>
    </w:p>
    <w:p>
      <w:pPr>
        <w:spacing w:line="259" w:lineRule="auto" w:after="80"/>
        <w:jc w:val="both"/>
      </w:pPr>
      <w:r>
        <w:rPr>
          <w:rFonts w:ascii="Calibri" w:hAnsi="Calibri"/>
          <w:color w:val="20262E"/>
          <w:sz w:val="18"/>
        </w:rPr>
        <w:t>Il conduttore non può apportare alcuna modifica, innovazione, miglioria o addizione ai locali locati ed alla loro destinazione, o agli impianti esistenti, senza il preventivo consenso scritto del locatore. Il conduttore esonera espressamente il locatore da ogni responsabilità per danni diretti o indiretti che possano derivargli da fatti dei dipendenti del locatore medesimo nonché per interruzioni incolpevoli dei servizi.</w:t>
      </w:r>
    </w:p>
    <w:p>
      <w:pPr>
        <w:pStyle w:val="Heading2"/>
        <w:jc w:val="center"/>
      </w:pPr>
      <w:r>
        <w:t>Articolo 12 (Assemblee)</w:t>
      </w:r>
    </w:p>
    <w:p>
      <w:pPr>
        <w:spacing w:line="259" w:lineRule="auto" w:after="80"/>
        <w:jc w:val="both"/>
      </w:pPr>
      <w:r>
        <w:rPr>
          <w:rFonts w:ascii="Calibri" w:hAnsi="Calibri"/>
          <w:color w:val="20262E"/>
          <w:sz w:val="18"/>
        </w:rPr>
        <w:t>Il conduttore ha diritto di voto, in luogo del proprietario dell'unità immobiliare locatagli, nelle deliberazioni dell'assemblea condominiale relative alle spese ed alle modalità di gestione dei servizi di riscaldamento e di condizionamento d'aria. Ha inoltre diritto di intervenire, senza voto, sulle deliberazioni relative alla modificazione degli altri servizi comuni. Quanto stabilito in materia di riscaldamento e di condizionamento d'aria si applica anche ove si tratti di edificio non in condominio. In tale caso (e con l'osservanza, in quanto applicabili, delle disposizioni del codice civile sull'assemblea dei condomini) i conduttori si riuniscono in apposita assemblea, convocata dalla proprietà o da almeno tre conduttori.</w:t>
      </w:r>
    </w:p>
    <w:p>
      <w:pPr>
        <w:pStyle w:val="Heading2"/>
        <w:jc w:val="center"/>
      </w:pPr>
      <w:r>
        <w:t>Articolo 13 (Impianti)</w:t>
      </w:r>
    </w:p>
    <w:p>
      <w:pPr>
        <w:spacing w:line="259" w:lineRule="auto" w:after="80"/>
        <w:jc w:val="both"/>
      </w:pPr>
      <w:r>
        <w:rPr>
          <w:rFonts w:ascii="Calibri" w:hAnsi="Calibri"/>
          <w:color w:val="20262E"/>
          <w:sz w:val="18"/>
        </w:rPr>
        <w:t>Il conduttore - in caso di installazione sullo stabile di antenna televisiva centralizzata - si obbliga a servirsi unicamente dell'impianto relativo, restando sin d'ora il locatore in caso di inosservanza autorizzato a far rimuovere e demolire ogni antenna individuale a spese del conduttore, il quale nulla può pretendere a qualsiasi titolo, fatte salve le eccezioni di legge. Per quanto attiene all'impianto termico autonomo, ove presente, ai sensi della normativa del D.lgs 192/05, con particolare riferimento all’art. 7 comma 1, il conduttore subentra per la durata della detenzione alla figura del proprietario nell’onere di adempiere alle operazioni di controllo e di manutenzione.</w:t>
      </w:r>
    </w:p>
    <w:p>
      <w:pPr>
        <w:pStyle w:val="Heading2"/>
        <w:jc w:val="center"/>
      </w:pPr>
      <w:r>
        <w:t>Articolo 14 (Accessi)</w:t>
      </w:r>
    </w:p>
    <w:p>
      <w:pPr>
        <w:spacing w:line="259" w:lineRule="auto" w:after="80"/>
        <w:jc w:val="both"/>
      </w:pPr>
      <w:r>
        <w:rPr>
          <w:rFonts w:ascii="Calibri" w:hAnsi="Calibri"/>
          <w:color w:val="20262E"/>
          <w:sz w:val="18"/>
        </w:rPr>
        <w:t>Il conduttore deve consentire l'accesso all'unità immobiliare al locatore, al suo amministratore nonché ai loro incaricati ove gli stessi ne abbiano - motivandola - ragione. Nel caso in cui il locatore intenda vendere o, in caso di recesso anticipato del conduttore, locare l'unità immobiliare, questi deve consentirne la visita una volta la settimana, per almeno due ore, con esclusione dei giorni festivi oppure con le seguenti modalità: ……………………………………….</w:t>
      </w:r>
    </w:p>
    <w:p>
      <w:pPr>
        <w:pStyle w:val="Heading2"/>
        <w:jc w:val="center"/>
      </w:pPr>
      <w:r>
        <w:t>Articolo 15 (Commissione di negoziazione paritetica e conciliazione stragiudiziale)</w:t>
      </w:r>
    </w:p>
    <w:p>
      <w:pPr>
        <w:spacing w:line="259" w:lineRule="auto" w:after="80"/>
        <w:jc w:val="both"/>
      </w:pPr>
      <w:r>
        <w:rPr>
          <w:rFonts w:ascii="Calibri" w:hAnsi="Calibri"/>
          <w:color w:val="20262E"/>
          <w:sz w:val="18"/>
        </w:rPr>
        <w:t>La Commissione di cui all’articolo 6 del decreto del Ministro delle infrastrutture e dei trasporti di concerto con il Ministro dell’economia e delle finanze, emanato ai sensi dell’articolo 4, comma 2, della legge 431/98, è composta da due membri scelti fra appartenenti alle rispettive organizzazioni firmatarie dell'Accordo territoriale sulla base delle designazioni, rispettivamente, del locatore e del conduttore. L’operato della Commissione è disciplinato dal documento “Procedure di negoziazione e conciliazione stragiudiziale nonché modalità di funzionamento della Commissione”, Allegato E, al citato decreto. La richiesta di intervento della Commissione non determina la sospensione delle obbligazioni contrattuali. La richiesta di attivazione della Commissione non comporta oneri.</w:t>
      </w:r>
    </w:p>
    <w:p>
      <w:pPr>
        <w:pStyle w:val="Heading2"/>
        <w:jc w:val="center"/>
      </w:pPr>
      <w:r>
        <w:t>Articolo 16 (Varie)</w:t>
      </w:r>
    </w:p>
    <w:p>
      <w:pPr>
        <w:spacing w:line="259" w:lineRule="auto" w:after="80"/>
        <w:jc w:val="both"/>
      </w:pPr>
      <w:r>
        <w:rPr>
          <w:rFonts w:ascii="Calibri" w:hAnsi="Calibri"/>
          <w:color w:val="20262E"/>
          <w:sz w:val="18"/>
        </w:rPr>
        <w:t>A tutti gli effetti del presente contratto, comprese la notifica degli atti esecutivi, e ai fini della competenza a giudicare, il conduttore elegge domicilio nei locali a lui locati e, ove egli più non li occupi o comunque detenga, presso l'ufficio di segreteria del Comune ove è situato l'immobile locato. Qualunque modifica al presente contratto non può aver luogo, e non può essere provata, se non con atto scritto. Il locatore ed il conduttore si autorizzano reciprocamente a comunicare a terzi i propri dati personali in relazione ad adempimenti connessi col rapporto di locazione (d.lgs n. 196/03). Per quanto non previsto dal presente contratto le parti rinviano a quanto in materia disposto dal Codice civile, dalle leggi n. 392/78 e n. 431/98 o comunque dalle norme vigenti e dagli usi locali nonché alla normativa ministeriale emanata in applicazione della legge n. 431/98 ed agli Accordi di cui agli articoli 2 e 3. Altre clausole ………………………………………………………………………………………… ………………………………………………………………………………………………………....</w:t>
      </w:r>
    </w:p>
    <w:p>
      <w:pPr>
        <w:spacing w:line="259" w:lineRule="auto" w:after="80"/>
        <w:jc w:val="both"/>
      </w:pPr>
      <w:r>
        <w:rPr>
          <w:rFonts w:ascii="Calibri" w:hAnsi="Calibri"/>
          <w:color w:val="20262E"/>
          <w:sz w:val="18"/>
        </w:rPr>
        <w:t>Letto, approvato e sottoscritto</w:t>
      </w:r>
    </w:p>
    <w:p>
      <w:pPr>
        <w:spacing w:line="259" w:lineRule="auto" w:after="80"/>
        <w:jc w:val="both"/>
      </w:pPr>
      <w:r>
        <w:rPr>
          <w:rFonts w:ascii="Calibri" w:hAnsi="Calibri"/>
          <w:color w:val="20262E"/>
          <w:sz w:val="18"/>
        </w:rPr>
        <w:t>………………………., li …………………...</w:t>
      </w:r>
    </w:p>
    <w:p>
      <w:pPr>
        <w:spacing w:line="259" w:lineRule="auto" w:after="80"/>
        <w:jc w:val="both"/>
      </w:pPr>
      <w:r>
        <w:rPr>
          <w:rFonts w:ascii="Calibri" w:hAnsi="Calibri"/>
          <w:color w:val="20262E"/>
          <w:sz w:val="18"/>
        </w:rPr>
        <w:t>Il locatore ……………………………………</w:t>
      </w:r>
    </w:p>
    <w:p>
      <w:pPr>
        <w:spacing w:line="259" w:lineRule="auto" w:after="80"/>
        <w:jc w:val="both"/>
      </w:pPr>
      <w:r>
        <w:rPr>
          <w:rFonts w:ascii="Calibri" w:hAnsi="Calibri"/>
          <w:color w:val="20262E"/>
          <w:sz w:val="18"/>
        </w:rPr>
        <w:t>Il conduttore …………………………………</w:t>
      </w:r>
    </w:p>
    <w:p>
      <w:pPr>
        <w:spacing w:line="259" w:lineRule="auto" w:after="80"/>
        <w:jc w:val="both"/>
      </w:pPr>
      <w:r>
        <w:rPr>
          <w:rFonts w:ascii="Calibri" w:hAnsi="Calibri"/>
          <w:color w:val="20262E"/>
          <w:sz w:val="18"/>
        </w:rPr>
        <w:t>A mente degli articoli 1341 e 1342 del Codice civile, le parti specificamente approvano i patti di cui agli articoli 2 (Natura transitoria), 4 (Deposito cauzionale e altre forme di garanzia), 5 (Oneri accessori), 7 (Pagamento, risoluzione), 9 (Recesso del conduttore), 10 (Consegna), 11 (Modifiche e danni), 13 (Impianti), 14 (Accessi), 15 (Commissione di negoziazione paritetica), 16 (Varie) del presente contratto.</w:t>
      </w:r>
    </w:p>
    <w:p>
      <w:pPr>
        <w:spacing w:line="259" w:lineRule="auto" w:after="80"/>
        <w:jc w:val="both"/>
      </w:pPr>
      <w:r>
        <w:rPr>
          <w:rFonts w:ascii="Calibri" w:hAnsi="Calibri"/>
          <w:color w:val="20262E"/>
          <w:sz w:val="18"/>
        </w:rPr>
        <w:t>Il locatore ………………………………….</w:t>
      </w:r>
    </w:p>
    <w:p>
      <w:pPr>
        <w:spacing w:line="259" w:lineRule="auto" w:after="80"/>
        <w:jc w:val="both"/>
      </w:pPr>
      <w:r>
        <w:rPr>
          <w:rFonts w:ascii="Calibri" w:hAnsi="Calibri"/>
          <w:color w:val="20262E"/>
          <w:sz w:val="18"/>
        </w:rPr>
        <w:t>Il conduttore ……………………………….</w:t>
      </w:r>
    </w:p>
    <w:p>
      <w:pPr>
        <w:pStyle w:val="Heading1"/>
        <w:pageBreakBefore/>
      </w:pPr>
      <w:r>
        <w:t>Note al tipo ministeriale</w:t>
      </w:r>
    </w:p>
    <w:p>
      <w:pPr>
        <w:pStyle w:val="CFSmallNote"/>
        <w:spacing w:line="252" w:lineRule="auto" w:after="60"/>
        <w:jc w:val="both"/>
      </w:pPr>
      <w:r>
        <w:rPr>
          <w:rFonts w:ascii="Calibri" w:hAnsi="Calibri"/>
          <w:color w:val="5F6B7A"/>
          <w:sz w:val="16"/>
        </w:rPr>
        <w:t>(1) Per le persone fisiche, riportare: nome e cognome; luogo e data di nascita; domicilio e codice fiscale. Se il contratto è cointestato a più persone riportare i dati anagrafici e fiscali di tutti. Per le persone giuridiche, indicare: ragione sociale, sede, codice fiscale, partita IVA, numero d'iscrizione al Tribunale; nonché nome, cognome, luogo e data di nascita del legale rappresentante. (2) Per le persone fisiche, riportare: nome e cognome; luogo e data di nascita; domicilio e codice fiscale. Se il contratto è cointestato a più persone riportare i dati anagrafici e fiscali di tutti. Per le Aziende per il diritto allo studio indicare: sede, codice fiscale, nonché nome, cognome, luogo e data di nascita del legale rappresentante.</w:t>
      </w:r>
    </w:p>
    <w:p>
      <w:pPr>
        <w:pStyle w:val="CFSmallNote"/>
        <w:spacing w:line="252" w:lineRule="auto" w:after="60"/>
        <w:jc w:val="both"/>
      </w:pPr>
      <w:r>
        <w:rPr>
          <w:rFonts w:ascii="Calibri" w:hAnsi="Calibri"/>
          <w:color w:val="5F6B7A"/>
          <w:sz w:val="16"/>
        </w:rPr>
        <w:t>(3) L'assistenza è facoltativa.</w:t>
      </w:r>
    </w:p>
    <w:p>
      <w:pPr>
        <w:pStyle w:val="CFSmallNote"/>
        <w:spacing w:line="252" w:lineRule="auto" w:after="60"/>
        <w:jc w:val="both"/>
      </w:pPr>
      <w:r>
        <w:rPr>
          <w:rFonts w:ascii="Calibri" w:hAnsi="Calibri"/>
          <w:color w:val="5F6B7A"/>
          <w:sz w:val="16"/>
        </w:rPr>
        <w:t>(4) Documento di riconoscimento: tipo ed estremi. Nel caso in cui il conduttore sia cittadino extracomunitario, deve essere data comunicazione all'autorità di P.S., ai sensi dell'articolo 7 del decreto legislativo n. 286/98.</w:t>
      </w:r>
    </w:p>
    <w:p>
      <w:pPr>
        <w:pStyle w:val="CFSmallNote"/>
        <w:spacing w:line="252" w:lineRule="auto" w:after="60"/>
        <w:jc w:val="both"/>
      </w:pPr>
      <w:r>
        <w:rPr>
          <w:rFonts w:ascii="Calibri" w:hAnsi="Calibri"/>
          <w:color w:val="5F6B7A"/>
          <w:sz w:val="16"/>
        </w:rPr>
        <w:t>(5) Cancellare la parte che non interessa.</w:t>
      </w:r>
    </w:p>
    <w:p>
      <w:pPr>
        <w:pStyle w:val="CFSmallNote"/>
        <w:spacing w:line="252" w:lineRule="auto" w:after="60"/>
        <w:jc w:val="both"/>
      </w:pPr>
      <w:r>
        <w:rPr>
          <w:rFonts w:ascii="Calibri" w:hAnsi="Calibri"/>
          <w:color w:val="5F6B7A"/>
          <w:sz w:val="16"/>
        </w:rPr>
        <w:t>(6) Descrivere la porzione locata. Precisare altresì che il conduttore avrà l’uso condiviso di servizi e spazi comuni, che il locatore si riserva la residua porzione con facoltà di locarla e che il canone di cui all’art. 2 è stato imputato in proporzione alla sua superficie.</w:t>
      </w:r>
    </w:p>
    <w:p>
      <w:pPr>
        <w:pStyle w:val="CFSmallNote"/>
        <w:spacing w:line="252" w:lineRule="auto" w:after="60"/>
        <w:jc w:val="both"/>
      </w:pPr>
      <w:r>
        <w:rPr>
          <w:rFonts w:ascii="Calibri" w:hAnsi="Calibri"/>
          <w:color w:val="5F6B7A"/>
          <w:sz w:val="16"/>
        </w:rPr>
        <w:t>(7) La durata minima è di sei mesi e quella massima di trentasei mesi.</w:t>
      </w:r>
    </w:p>
    <w:p>
      <w:pPr>
        <w:pStyle w:val="CFSmallNote"/>
        <w:spacing w:line="252" w:lineRule="auto" w:after="60"/>
        <w:jc w:val="both"/>
      </w:pPr>
      <w:r>
        <w:rPr>
          <w:rFonts w:ascii="Calibri" w:hAnsi="Calibri"/>
          <w:color w:val="5F6B7A"/>
          <w:sz w:val="16"/>
        </w:rPr>
        <w:t>(8) Indicare il corso di laurea o di formazione post-laurea (quali master, dottorati, specializzazioni o perfezionamenti) in un comune diverso da quello di residenza, presso Università, o sedi universitarie distaccate, e comunque di istituti di istruzione superiore, disciplinati dal Regio decreto 31/08/1933 n. 1592 e dalla legge 21/12/1999 n. 508.</w:t>
      </w:r>
    </w:p>
    <w:p>
      <w:pPr>
        <w:pStyle w:val="CFSmallNote"/>
        <w:spacing w:line="252" w:lineRule="auto" w:after="60"/>
        <w:jc w:val="both"/>
      </w:pPr>
      <w:r>
        <w:rPr>
          <w:rFonts w:ascii="Calibri" w:hAnsi="Calibri"/>
          <w:color w:val="5F6B7A"/>
          <w:sz w:val="16"/>
        </w:rPr>
        <w:t>(9) Indicare i soggetti sottoscrittori dell’Accordo integrativo (Proprietà, Gestore, Cooperativa, Impresa di costruzione, Comune, Associazioni della proprietà edilizia e Organizzazioni dei conduttori).</w:t>
      </w:r>
    </w:p>
    <w:p>
      <w:pPr>
        <w:pStyle w:val="CFSmallNote"/>
        <w:spacing w:line="252" w:lineRule="auto" w:after="60"/>
        <w:jc w:val="both"/>
      </w:pPr>
      <w:r>
        <w:rPr>
          <w:rFonts w:ascii="Calibri" w:hAnsi="Calibri"/>
          <w:color w:val="5F6B7A"/>
          <w:sz w:val="16"/>
        </w:rPr>
        <w:t>(10) Massimo tre mensilità.</w:t>
      </w:r>
    </w:p>
    <w:p>
      <w:pPr>
        <w:pStyle w:val="CFSmallNote"/>
        <w:spacing w:line="252" w:lineRule="auto" w:after="60"/>
        <w:jc w:val="both"/>
      </w:pPr>
      <w:r>
        <w:rPr>
          <w:rFonts w:ascii="Calibri" w:hAnsi="Calibri"/>
          <w:color w:val="5F6B7A"/>
          <w:sz w:val="16"/>
        </w:rPr>
        <w:t>(11) Indicare fidejussione bancaria o assicurativa, garanzia di terzi o altro.</w:t>
      </w:r>
    </w:p>
    <w:p>
      <w:pPr>
        <w:pStyle w:val="CFSmallNote"/>
        <w:spacing w:line="252" w:lineRule="auto" w:after="60"/>
        <w:jc w:val="both"/>
      </w:pPr>
      <w:r>
        <w:rPr>
          <w:rFonts w:ascii="Calibri" w:hAnsi="Calibri"/>
          <w:color w:val="5F6B7A"/>
          <w:sz w:val="16"/>
        </w:rPr>
        <w:t>(12) Per le proprietà di cui all’art. 1 commi 5 e 6 del DM del Ministro delle infrastrutture e dei trasporti di concerto con il Ministro dell’economia e delle finanze ex art. 4 comma 2 della legge 431/98, e comunque per gli immobili posti in edifici non condominiali, utilizzare la seguente formulazione sostitutiva dell’intero articolo: Sono a carico del conduttore, per le quote di competenza esposte all’articolo 4, le spese che in base alla Tabella oneri accessori, Allegato D, al decreto emanato dal Ministro delle infrastrutture e dei trasporti di concerto con il Ministro dell’economia e delle finanze ai sensi dell’articolo 4, comma 2 della legge n.</w:t>
      </w:r>
    </w:p>
    <w:p>
      <w:pPr>
        <w:pStyle w:val="CFSmallNote"/>
        <w:spacing w:line="252" w:lineRule="auto" w:after="60"/>
        <w:jc w:val="both"/>
      </w:pPr>
      <w:r>
        <w:rPr>
          <w:rFonts w:ascii="Calibri" w:hAnsi="Calibri"/>
          <w:color w:val="5F6B7A"/>
          <w:sz w:val="16"/>
        </w:rPr>
        <w:t>431/98 - e di cui il presente contratto costituisce l’Allegato C - risultano a carico dello stesso. Di tale Tabella la locatrice e il conduttore dichiarano di aver avuto piena conoscenza. In sede di consuntivo, il pagamento degli oneri anzidetti deve avvenire entro sessanta giorni dalla richiesta. Prima di effettuare il pagamento, il conduttore ha diritto di ottenere l'indicazione specifica delle spese anzidette e dei criteri di ripartizione. Ha inoltre diritto di prendere visione - anche tramite organizzazioni sindacali - presso il locatore (o il suo amministratore, ove esistente) dei documenti giustificativi delle spese effettuate. Insieme con il pagamento della prima rata del canone annuale, il conduttore versa una quota di acconto non superiore a quella di sua spettanza risultante dal consuntivo dell'anno precedente. La locatrice dichiara che la quota di partecipazione dell'unità immobiliare locata e delle relative pertinenze al godimento delle parti e dei servizi comuni è determinata nelle misure di seguito riportate, che il conduttore approva ed espressamente accetta, in particolare per quanto concerne il riparto delle relative spese: a) spese generali ……………………………. b) spese ascensore …………………………. c) spese riscaldamento ……………………... d) spese condizionamento …………………. e) ………………………………………… f) ………………………………………….… g) …………………………………………… La locatrice, esclusivamente in caso di interventi edilizi autorizzati o di variazioni catastali o di mutamento nel regime di utilizzazione delle unità immobiliari o di interventi comportanti modifiche agli impianti, si riserva il diritto di adeguare le quote di ripartizione delle spese predette, dandone comunicazione tempestiva e motivata al conduttore. Le nuove quote, così determinate, vengono applicate a decorrere dall'esercizio successivo a quello della variazione intervenuta. In caso di disaccordo con quanto stabilito dalla locatrice, il conduttore può adire la Commissione di negoziazione paritetica di cui all’articolo 6 del decreto emanato dal Ministro delle infrastrutture e dei trasporti di concerto con il Ministro dell’economia e delle finanze ai sensi dell’articolo 4, comma 2, della legge 431/98, e costituita con le modalità indicate all’articolo 14 del presente contratto. Sono interamente a carico del conduttore i costi sostenuti dalla locatrice per la fornitura dei servizi di riscaldamento/raffrescamento/condizionamento dei quali l'immobile risulti dotato, secondo quanto previsto dalla Tabella di cui al presente articolo. Il conduttore è tenuto al rimborso di tali costi, per la quota di sua competenza. Il conduttore è tenuto a corrispondere, a titolo di acconto, alla locatrice, per le spese che quest'ultima sosterrà per tali servizi, una somma minima pari a quella risultante dal consuntivo precedente. E' in facoltà della locatrice richiedere, a titolo di acconto, un maggior importo in funzione di documentate variazioni intervenute nel costo dei servizi, salvo conguaglio, che deve essere versato entro sessanta giorni dalla richiesta della locatrice, fermo quanto previsto al riguardo dall'articolo 9 della legge n. 392/78. Resta altresì salvo quanto previsto dall'articolo 10 di detta legge. Per la prima annualità, a titolo di acconto, tale somma da versare è di euro ………………….., da corrispondere in ………….rate alle seguenti scadenze: al ………………….euro …………………………………………………… al ………………….euro …………………………………………………… al ………………….euro …………………………………………………... al ………………… euro ………………………………………………….., salvo conguaglio.</w:t>
      </w:r>
    </w:p>
    <w:p>
      <w:pPr>
        <w:pStyle w:val="CFSmallNote"/>
        <w:spacing w:line="252" w:lineRule="auto" w:after="60"/>
        <w:jc w:val="both"/>
      </w:pPr>
      <w:r>
        <w:rPr>
          <w:rFonts w:ascii="Calibri" w:hAnsi="Calibri"/>
          <w:color w:val="5F6B7A"/>
          <w:sz w:val="16"/>
        </w:rPr>
        <w:t>(13) indicare: mensile, bimestrale, trimestrale ecc.</w:t>
      </w:r>
    </w:p>
    <w:p>
      <w:pPr>
        <w:pStyle w:val="CFSmallNote"/>
        <w:spacing w:line="252" w:lineRule="auto" w:after="60"/>
        <w:jc w:val="both"/>
      </w:pPr>
      <w:r>
        <w:rPr>
          <w:rFonts w:ascii="Calibri" w:hAnsi="Calibri"/>
          <w:color w:val="5F6B7A"/>
          <w:sz w:val="16"/>
        </w:rPr>
        <w:t>(14) Nel caso in cui il locatore opti per l’applicazione della cedolare secca non sono dovute imposte di bollo e registro, ivi compresa quella sulla risoluzione.</w:t>
      </w:r>
    </w:p>
    <w:p>
      <w:pPr>
        <w:pStyle w:val="Heading1"/>
      </w:pPr>
      <w:r>
        <w:t>Allegato D — Tabella oneri accessori</w:t>
      </w:r>
    </w:p>
    <w:p>
      <w:pPr>
        <w:pStyle w:val="CFSmallNote"/>
      </w:pPr>
      <w:r>
        <w:t>Ripartizione ministeriale fra locatore (L) e conduttore (C). Le percentuali sono indicate dove previste dal testo ufficiale.</w:t>
      </w:r>
    </w:p>
    <w:p>
      <w:pPr>
        <w:pStyle w:val="Heading2"/>
      </w:pPr>
      <w:r>
        <w:t>ASCENSORE</w:t>
      </w:r>
    </w:p>
    <w:tbl>
      <w:tblPr>
        <w:tblW w:type="dxa" w:w="9026"/>
        <w:jc w:val="left"/>
        <w:tblLayout w:type="fixed"/>
        <w:tblLook w:firstColumn="1" w:firstRow="1" w:lastColumn="0" w:lastRow="0" w:noHBand="0" w:noVBand="1" w:val="04A0"/>
        <w:tblInd w:type="dxa" w:w="120"/>
      </w:tblPr>
      <w:tblGrid>
        <w:gridCol w:w="6750"/>
        <w:gridCol w:w="1138"/>
        <w:gridCol w:w="1138"/>
      </w:tblGrid>
      <w:tr>
        <w:trPr>
          <w:cantSplit/>
          <w:tblHeader w:val="true"/>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left"/>
            </w:pPr>
            <w:r>
              <w:rPr>
                <w:rFonts w:ascii="Calibri" w:hAnsi="Calibri"/>
                <w:b/>
                <w:color w:val="241449"/>
                <w:sz w:val="18"/>
              </w:rPr>
              <w:t>Voce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Locatore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Conduttore</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e piccole riparazioni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Installazione e manutenzione straordinaria degli impianti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Adeguamento alle nuove disposizioni di legge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Consumi energia elettrica per forza motrice e illuminazione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Ispezioni e collaudi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bl>
    <w:p>
      <w:pPr>
        <w:pStyle w:val="Heading2"/>
      </w:pPr>
      <w:r>
        <w:t>AUTOCLAVE</w:t>
      </w:r>
    </w:p>
    <w:tbl>
      <w:tblPr>
        <w:tblW w:type="dxa" w:w="9026"/>
        <w:jc w:val="left"/>
        <w:tblLayout w:type="fixed"/>
        <w:tblLook w:firstColumn="1" w:firstRow="1" w:lastColumn="0" w:lastRow="0" w:noHBand="0" w:noVBand="1" w:val="04A0"/>
        <w:tblInd w:type="dxa" w:w="120"/>
      </w:tblPr>
      <w:tblGrid>
        <w:gridCol w:w="6750"/>
        <w:gridCol w:w="1138"/>
        <w:gridCol w:w="1138"/>
      </w:tblGrid>
      <w:tr>
        <w:trPr>
          <w:cantSplit/>
          <w:tblHeader w:val="true"/>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left"/>
            </w:pPr>
            <w:r>
              <w:rPr>
                <w:rFonts w:ascii="Calibri" w:hAnsi="Calibri"/>
                <w:b/>
                <w:color w:val="241449"/>
                <w:sz w:val="18"/>
              </w:rPr>
              <w:t>Voce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Locatore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Conduttore</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Installazione e sostituzione integrale dell'impianto o di componenti primari (pompa, serbatoio, elemento rotante, avvolgimento elettrico ecc.)</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Imposte e tasse di impianto</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Forza motrice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Ricarico pressione del serbatoio</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Ispezioni, collaudi e lettura contatori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bl>
    <w:p>
      <w:pPr>
        <w:pStyle w:val="Heading2"/>
      </w:pPr>
      <w:r>
        <w:t>IMPIANTI DI ILLUMINAZIONE, DI VIDEOCITOFONO, DI VIDEOSORVEGLIANZA E SPECIALI</w:t>
      </w:r>
    </w:p>
    <w:tbl>
      <w:tblPr>
        <w:tblW w:type="dxa" w:w="9026"/>
        <w:jc w:val="left"/>
        <w:tblLayout w:type="fixed"/>
        <w:tblLook w:firstColumn="1" w:firstRow="1" w:lastColumn="0" w:lastRow="0" w:noHBand="0" w:noVBand="1" w:val="04A0"/>
        <w:tblInd w:type="dxa" w:w="120"/>
      </w:tblPr>
      <w:tblGrid>
        <w:gridCol w:w="6750"/>
        <w:gridCol w:w="1138"/>
        <w:gridCol w:w="1138"/>
      </w:tblGrid>
      <w:tr>
        <w:trPr>
          <w:cantSplit/>
          <w:tblHeader w:val="true"/>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left"/>
            </w:pPr>
            <w:r>
              <w:rPr>
                <w:rFonts w:ascii="Calibri" w:hAnsi="Calibri"/>
                <w:b/>
                <w:color w:val="241449"/>
                <w:sz w:val="18"/>
              </w:rPr>
              <w:t>Voce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Locatore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Conduttore</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Installazione e sostituzione dell'impianto comune di illuminazione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dell'impianto comune di illuminazione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Installazione e sostituzione degli impianti di suoneria e allarme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degli impianti di suoneria e allarme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Installazione e sostituzione dei citofoni e videocitofoni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dei citofoni e videocitofoni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Installazione e sostituzione di impianti speciali di allarme, sicurezza e simili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di impianti speciali di allarme, sicurezza e simili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Installazione e sostituzione di impianti di videosorveglianza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di impianti di videosorveglianza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bl>
    <w:p>
      <w:pPr>
        <w:pStyle w:val="Heading2"/>
      </w:pPr>
      <w:r>
        <w:t>IMPIANTI DI RISCALDAMENTO, CONDIZIONAMENTO, PRODUZIONE ACQUA CALDA, ADDOLCIMENTO ACQUA</w:t>
      </w:r>
    </w:p>
    <w:tbl>
      <w:tblPr>
        <w:tblW w:type="dxa" w:w="9026"/>
        <w:jc w:val="left"/>
        <w:tblLayout w:type="fixed"/>
        <w:tblLook w:firstColumn="1" w:firstRow="1" w:lastColumn="0" w:lastRow="0" w:noHBand="0" w:noVBand="1" w:val="04A0"/>
        <w:tblInd w:type="dxa" w:w="120"/>
      </w:tblPr>
      <w:tblGrid>
        <w:gridCol w:w="6750"/>
        <w:gridCol w:w="1138"/>
        <w:gridCol w:w="1138"/>
      </w:tblGrid>
      <w:tr>
        <w:trPr>
          <w:cantSplit/>
          <w:tblHeader w:val="true"/>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left"/>
            </w:pPr>
            <w:r>
              <w:rPr>
                <w:rFonts w:ascii="Calibri" w:hAnsi="Calibri"/>
                <w:b/>
                <w:color w:val="241449"/>
                <w:sz w:val="18"/>
              </w:rPr>
              <w:t>Voce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Locatore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Conduttore</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Installazione e sostituzione degli impianti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Adeguamento degli impianti a leggi e regolamenti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degli impianti, compreso il rivestimento refrattario</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Pulizia annuale degli impianti e dei filtri e messa a riposo stagionale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Lettura dei contatori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Acquisto combustibile, consumi di forza motrice, energia elettrica e acqua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bl>
    <w:p>
      <w:pPr>
        <w:pStyle w:val="Heading2"/>
      </w:pPr>
      <w:r>
        <w:t>IMPIANTI SPORTIVI</w:t>
      </w:r>
    </w:p>
    <w:tbl>
      <w:tblPr>
        <w:tblW w:type="dxa" w:w="9026"/>
        <w:jc w:val="left"/>
        <w:tblLayout w:type="fixed"/>
        <w:tblLook w:firstColumn="1" w:firstRow="1" w:lastColumn="0" w:lastRow="0" w:noHBand="0" w:noVBand="1" w:val="04A0"/>
        <w:tblInd w:type="dxa" w:w="120"/>
      </w:tblPr>
      <w:tblGrid>
        <w:gridCol w:w="6750"/>
        <w:gridCol w:w="1138"/>
        <w:gridCol w:w="1138"/>
      </w:tblGrid>
      <w:tr>
        <w:trPr>
          <w:cantSplit/>
          <w:tblHeader w:val="true"/>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left"/>
            </w:pPr>
            <w:r>
              <w:rPr>
                <w:rFonts w:ascii="Calibri" w:hAnsi="Calibri"/>
                <w:b/>
                <w:color w:val="241449"/>
                <w:sz w:val="18"/>
              </w:rPr>
              <w:t>Voce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Locatore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Conduttore</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Installazione e manutenzione straordinaria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Addetti (bagnini, pulitori, manutentori ordinari ecc.)</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Consumo di acqua per pulizia e depurazione; acquisto di materiale per la manutenzione ordinaria (es.: terra rossa)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bl>
    <w:p>
      <w:pPr>
        <w:pStyle w:val="Heading2"/>
      </w:pPr>
      <w:r>
        <w:t>IMPIANTO ANTINCENDIO</w:t>
      </w:r>
    </w:p>
    <w:tbl>
      <w:tblPr>
        <w:tblW w:type="dxa" w:w="9026"/>
        <w:jc w:val="left"/>
        <w:tblLayout w:type="fixed"/>
        <w:tblLook w:firstColumn="1" w:firstRow="1" w:lastColumn="0" w:lastRow="0" w:noHBand="0" w:noVBand="1" w:val="04A0"/>
        <w:tblInd w:type="dxa" w:w="120"/>
      </w:tblPr>
      <w:tblGrid>
        <w:gridCol w:w="6750"/>
        <w:gridCol w:w="1138"/>
        <w:gridCol w:w="1138"/>
      </w:tblGrid>
      <w:tr>
        <w:trPr>
          <w:cantSplit/>
          <w:tblHeader w:val="true"/>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left"/>
            </w:pPr>
            <w:r>
              <w:rPr>
                <w:rFonts w:ascii="Calibri" w:hAnsi="Calibri"/>
                <w:b/>
                <w:color w:val="241449"/>
                <w:sz w:val="18"/>
              </w:rPr>
              <w:t>Voce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Locatore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Conduttore</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Installazione e sostituzione dell'impianto</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Acquisti degli estintori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Ricarica degli estintori, ispezioni e collaudi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bl>
    <w:p>
      <w:pPr>
        <w:pStyle w:val="Heading2"/>
      </w:pPr>
      <w:r>
        <w:t>IMPIANTO TELEVISIVO CENTRALIZZATO E DI RICEZIONE DATI INFORMATIVI</w:t>
      </w:r>
    </w:p>
    <w:tbl>
      <w:tblPr>
        <w:tblW w:type="dxa" w:w="9026"/>
        <w:jc w:val="left"/>
        <w:tblLayout w:type="fixed"/>
        <w:tblLook w:firstColumn="1" w:firstRow="1" w:lastColumn="0" w:lastRow="0" w:noHBand="0" w:noVBand="1" w:val="04A0"/>
        <w:tblInd w:type="dxa" w:w="120"/>
      </w:tblPr>
      <w:tblGrid>
        <w:gridCol w:w="6750"/>
        <w:gridCol w:w="1138"/>
        <w:gridCol w:w="1138"/>
      </w:tblGrid>
      <w:tr>
        <w:trPr>
          <w:cantSplit/>
          <w:tblHeader w:val="true"/>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left"/>
            </w:pPr>
            <w:r>
              <w:rPr>
                <w:rFonts w:ascii="Calibri" w:hAnsi="Calibri"/>
                <w:b/>
                <w:color w:val="241449"/>
                <w:sz w:val="18"/>
              </w:rPr>
              <w:t>Voce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Locatore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Conduttore</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Installazione, sostituzione o potenziamento dell'impianto televisivo centralizzato e per l'accesso a qualunque altro genere di dato informativo anche via cavo o satellitare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dell'impianto televisivo centralizzato e per l'accesso a qualunque altro genere di dato informativo anche via cavo o satellitare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bl>
    <w:p>
      <w:pPr>
        <w:pStyle w:val="Heading2"/>
      </w:pPr>
      <w:r>
        <w:t>PARTI COMUNI</w:t>
      </w:r>
    </w:p>
    <w:tbl>
      <w:tblPr>
        <w:tblW w:type="dxa" w:w="9026"/>
        <w:jc w:val="left"/>
        <w:tblLayout w:type="fixed"/>
        <w:tblLook w:firstColumn="1" w:firstRow="1" w:lastColumn="0" w:lastRow="0" w:noHBand="0" w:noVBand="1" w:val="04A0"/>
        <w:tblInd w:type="dxa" w:w="120"/>
      </w:tblPr>
      <w:tblGrid>
        <w:gridCol w:w="6750"/>
        <w:gridCol w:w="1138"/>
        <w:gridCol w:w="1138"/>
      </w:tblGrid>
      <w:tr>
        <w:trPr>
          <w:cantSplit/>
          <w:tblHeader w:val="true"/>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left"/>
            </w:pPr>
            <w:r>
              <w:rPr>
                <w:rFonts w:ascii="Calibri" w:hAnsi="Calibri"/>
                <w:b/>
                <w:color w:val="241449"/>
                <w:sz w:val="18"/>
              </w:rPr>
              <w:t>Voce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Locatore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Conduttore</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Sostituzione di grondaie, sifoni e colonne di scarico</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grondaie, sifoni e colonne di scarico</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straordinaria di tetti e lastrici solari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dei tetti e dei lastrici solari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straordinaria della rete di fognatura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della rete di fognatura, compresa la disotturazione dei condotti e pozzetti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Sostituzione di marmi, corrimano, ringhiere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di pareti, corrimano, ringhiere di scale e locali comuni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Consumo di acqua ed energia elettrica per le parti comuni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Installazione e sostituzione di serrature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delle aree verdi, compresa la riparazione degli attrezzi utilizzati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Installazione di attrezzature quali caselle postali, cartelli segnalatori, bidoni, armadietti per contatori, zerbini, tappeti, guide e altro materiale di arredo</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di attrezzature quali caselle postali, cartelli segnalatori, bidoni, armadietti per contatori, zerbini, tappeti, guide e altro materiale di arredo</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Tassa occupazione suolo pubblico per passo carrabile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Tassa occupazione suolo pubblico per lavori condominiali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bl>
    <w:p>
      <w:pPr>
        <w:pStyle w:val="Heading2"/>
      </w:pPr>
      <w:r>
        <w:t>PARTI INTERNE ALL'APPARTAMENTO LOCATO</w:t>
      </w:r>
    </w:p>
    <w:tbl>
      <w:tblPr>
        <w:tblW w:type="dxa" w:w="9026"/>
        <w:jc w:val="left"/>
        <w:tblLayout w:type="fixed"/>
        <w:tblLook w:firstColumn="1" w:firstRow="1" w:lastColumn="0" w:lastRow="0" w:noHBand="0" w:noVBand="1" w:val="04A0"/>
        <w:tblInd w:type="dxa" w:w="120"/>
      </w:tblPr>
      <w:tblGrid>
        <w:gridCol w:w="6750"/>
        <w:gridCol w:w="1138"/>
        <w:gridCol w:w="1138"/>
      </w:tblGrid>
      <w:tr>
        <w:trPr>
          <w:cantSplit/>
          <w:tblHeader w:val="true"/>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left"/>
            </w:pPr>
            <w:r>
              <w:rPr>
                <w:rFonts w:ascii="Calibri" w:hAnsi="Calibri"/>
                <w:b/>
                <w:color w:val="241449"/>
                <w:sz w:val="18"/>
              </w:rPr>
              <w:t>Voce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Locatore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Conduttore</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Sostituzione integrale di pavimenti e rivestimenti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di pavimenti e rivestimenti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di infissi e serrande, degli impianti di riscaldamento e sanitario</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Rifacimento di chiavi e serrature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Tinteggiatura di pareti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Sostituzione di vetri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di apparecchi e condutture di elettricità, del cavo, dell'impianto citofonico e videocitofonico e dell'impianto individuale di videosorveglianza, per la ricezione radiotelevisiva e per l'accesso a qualunque altro genere di dato informativo anche via cavo e satellitare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Verniciatura di opere in legno e metallo</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dell'impianto di riscaldamento e condizionamento</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straordinaria dell'impianto di riscaldamento e condizionamento</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bl>
    <w:p>
      <w:pPr>
        <w:pStyle w:val="Heading2"/>
      </w:pPr>
      <w:r>
        <w:t>PORTIERATO</w:t>
      </w:r>
    </w:p>
    <w:tbl>
      <w:tblPr>
        <w:tblW w:type="dxa" w:w="9026"/>
        <w:jc w:val="left"/>
        <w:tblLayout w:type="fixed"/>
        <w:tblLook w:firstColumn="1" w:firstRow="1" w:lastColumn="0" w:lastRow="0" w:noHBand="0" w:noVBand="1" w:val="04A0"/>
        <w:tblInd w:type="dxa" w:w="120"/>
      </w:tblPr>
      <w:tblGrid>
        <w:gridCol w:w="6750"/>
        <w:gridCol w:w="1138"/>
        <w:gridCol w:w="1138"/>
      </w:tblGrid>
      <w:tr>
        <w:trPr>
          <w:cantSplit/>
          <w:tblHeader w:val="true"/>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left"/>
            </w:pPr>
            <w:r>
              <w:rPr>
                <w:rFonts w:ascii="Calibri" w:hAnsi="Calibri"/>
                <w:b/>
                <w:color w:val="241449"/>
                <w:sz w:val="18"/>
              </w:rPr>
              <w:t>Voce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Locatore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Conduttore</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Trattamento economico del portiere e del sostituto, compresi contributi previdenziali e assicurativi, accantonamento liquidazione, tredicesima, premi, ferie e indennità varie, anche locali, come da c.c.n.l.</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10%</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90%</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Materiale per le pulizie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Indennità sostitutiva alloggio portiere prevista nel c.c.n.l.</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10%</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90%</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della guardiola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10%</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90%</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straordinaria della guardiola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bl>
    <w:p>
      <w:pPr>
        <w:pStyle w:val="Heading2"/>
      </w:pPr>
      <w:r>
        <w:t>PULIZIA</w:t>
      </w:r>
    </w:p>
    <w:tbl>
      <w:tblPr>
        <w:tblW w:type="dxa" w:w="9026"/>
        <w:jc w:val="left"/>
        <w:tblLayout w:type="fixed"/>
        <w:tblLook w:firstColumn="1" w:firstRow="1" w:lastColumn="0" w:lastRow="0" w:noHBand="0" w:noVBand="1" w:val="04A0"/>
        <w:tblInd w:type="dxa" w:w="120"/>
      </w:tblPr>
      <w:tblGrid>
        <w:gridCol w:w="6750"/>
        <w:gridCol w:w="1138"/>
        <w:gridCol w:w="1138"/>
      </w:tblGrid>
      <w:tr>
        <w:trPr>
          <w:cantSplit/>
          <w:tblHeader w:val="true"/>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left"/>
            </w:pPr>
            <w:r>
              <w:rPr>
                <w:rFonts w:ascii="Calibri" w:hAnsi="Calibri"/>
                <w:b/>
                <w:color w:val="241449"/>
                <w:sz w:val="18"/>
              </w:rPr>
              <w:t>Voce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Locatore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Conduttore</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Spese per l'assunzione dell'addetto</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Trattamento economico dell'addetto, compresi contributi previdenziali e assicurativi, accantonamento liquidazione, tredicesima, premi, ferie e indennità varie, anche locali, come da c.c.n.l.</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Spese per il conferimento dell'appalto a ditta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Spese per le pulizie appaltate a ditta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Materiale per le pulizie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Acquisto e sostituzione macchinari per la pulizia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dei macchinari per la pulizia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Derattizzazione e disinfestazione dei locali legati alla raccolta delle immondizie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Disinfestazione di bidoni e contenitori di rifiuti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Tassa rifiuti o tariffa sostitutiva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Acquisto di bidoni, trespoli e contenitori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Sacchi per la preraccolta dei rifiuti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bl>
    <w:p>
      <w:pPr>
        <w:pStyle w:val="Heading2"/>
      </w:pPr>
      <w:r>
        <w:t>SGOMBERO NEVE</w:t>
      </w:r>
    </w:p>
    <w:tbl>
      <w:tblPr>
        <w:tblW w:type="dxa" w:w="9026"/>
        <w:jc w:val="left"/>
        <w:tblLayout w:type="fixed"/>
        <w:tblLook w:firstColumn="1" w:firstRow="1" w:lastColumn="0" w:lastRow="0" w:noHBand="0" w:noVBand="1" w:val="04A0"/>
        <w:tblInd w:type="dxa" w:w="120"/>
      </w:tblPr>
      <w:tblGrid>
        <w:gridCol w:w="6750"/>
        <w:gridCol w:w="1138"/>
        <w:gridCol w:w="1138"/>
      </w:tblGrid>
      <w:tr>
        <w:trPr>
          <w:cantSplit/>
          <w:tblHeader w:val="true"/>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left"/>
            </w:pPr>
            <w:r>
              <w:rPr>
                <w:rFonts w:ascii="Calibri" w:hAnsi="Calibri"/>
                <w:b/>
                <w:color w:val="241449"/>
                <w:sz w:val="18"/>
              </w:rPr>
              <w:t>Voce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Locatore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Conduttore</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Spese relative al servizio, compresi i materiali d'uso</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bl>
    <w:p>
      <w:pPr>
        <w:pStyle w:val="CFSmallNote"/>
      </w:pPr>
      <w:r>
        <w:t>Legenda: L = locatore · C = conduttore.</w:t>
      </w:r>
    </w:p>
    <w:sectPr>
      <w:headerReference w:type="even" r:id="rId9"/>
      <w:footerReference w:type="even" r:id="rId10"/>
      <w:headerReference w:type="default" r:id="rId11"/>
      <w:footerReference w:type="default" r:id="rId12"/>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9026" w:val="right"/>
      </w:tabs>
      <w:spacing w:before="0" w:after="0"/>
      <w:pBdr>
        <w:top w:val="single" w:sz="5" w:space="4" w:color="CBC2F5"/>
      </w:pBdr>
    </w:pPr>
    <w:r>
      <w:rPr>
        <w:rFonts w:ascii="Calibri" w:hAnsi="Calibri"/>
        <w:color w:val="5F6B7A"/>
        <w:sz w:val="17"/>
      </w:rPr>
      <w:t xml:space="preserve">Pagina </w:t>
    </w:r>
    <w:r>
      <w:rPr>
        <w:rFonts w:ascii="Calibri" w:hAnsi="Calibri"/>
        <w:color w:val="5F6B7A"/>
        <w:sz w:val="17"/>
      </w:rPr>
      <w:fldChar w:fldCharType="begin"/>
      <w:instrText xml:space="preserve"> PAGE </w:instrText>
      <w:fldChar w:fldCharType="separate"/>
      <w:t>1</w:t>
      <w:fldChar w:fldCharType="end"/>
    </w:r>
    <w:r>
      <w:rPr>
        <w:rFonts w:ascii="Calibri" w:hAnsi="Calibri"/>
        <w:color w:val="5F6B7A"/>
        <w:sz w:val="17"/>
      </w:rPr>
      <w:tab/>
      <w:t>Tipo ministeriale | Adattamento locale necessario</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9026" w:val="right"/>
      </w:tabs>
      <w:spacing w:before="0" w:after="0"/>
      <w:pBdr>
        <w:top w:val="single" w:sz="5" w:space="4" w:color="CBC2F5"/>
      </w:pBdr>
    </w:pPr>
    <w:r>
      <w:rPr>
        <w:rFonts w:ascii="Calibri" w:hAnsi="Calibri"/>
        <w:color w:val="5F6B7A"/>
        <w:sz w:val="17"/>
      </w:rPr>
      <w:t>Tipo ministeriale | Adattamento locale necessario</w:t>
    </w:r>
    <w:r>
      <w:rPr>
        <w:rFonts w:ascii="Calibri" w:hAnsi="Calibri"/>
        <w:color w:val="5F6B7A"/>
        <w:sz w:val="17"/>
      </w:rPr>
      <w:tab/>
      <w:t xml:space="preserve">Pagina </w:t>
    </w:r>
    <w:r>
      <w:rPr>
        <w:rFonts w:ascii="Calibri" w:hAnsi="Calibri"/>
        <w:color w:val="5F6B7A"/>
        <w:sz w:val="17"/>
      </w:rPr>
      <w:fldChar w:fldCharType="begin"/>
      <w:instrText xml:space="preserve"> PAGE </w:instrText>
      <w:fldChar w:fldCharType="separate"/>
      <w:t>1</w: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tabs>
        <w:tab w:pos="9026" w:val="right"/>
      </w:tabs>
      <w:spacing w:before="0" w:after="0"/>
      <w:pBdr>
        <w:bottom w:val="single" w:sz="5" w:space="4" w:color="CBC2F5"/>
      </w:pBdr>
    </w:pPr>
    <w:r>
      <w:rPr>
        <w:rFonts w:ascii="Calibri" w:hAnsi="Calibri"/>
        <w:color w:val="5F6B7A"/>
        <w:sz w:val="17"/>
      </w:rPr>
      <w:t>Contratto studenti universitari</w:t>
    </w:r>
    <w:r>
      <w:rPr>
        <w:rFonts w:ascii="Calibri" w:hAnsi="Calibri"/>
        <w:b/>
        <w:color w:val="5F6B7A"/>
        <w:sz w:val="17"/>
      </w:rPr>
      <w:tab/>
      <w:t>ConcordatoFacile | Risorsa gratuita</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tabs>
        <w:tab w:pos="9026" w:val="right"/>
      </w:tabs>
      <w:spacing w:before="0" w:after="0"/>
      <w:pBdr>
        <w:bottom w:val="single" w:sz="5" w:space="4" w:color="CBC2F5"/>
      </w:pBdr>
    </w:pPr>
    <w:r>
      <w:rPr>
        <w:rFonts w:ascii="Calibri" w:hAnsi="Calibri"/>
        <w:b/>
        <w:color w:val="5F6B7A"/>
        <w:sz w:val="17"/>
      </w:rPr>
      <w:t>ConcordatoFacile | Risorsa gratuita</w:t>
    </w:r>
    <w:r>
      <w:rPr>
        <w:rFonts w:ascii="Calibri" w:hAnsi="Calibri"/>
        <w:color w:val="5F6B7A"/>
        <w:sz w:val="17"/>
      </w:rPr>
      <w:tab/>
      <w:t>Contratto studenti universitari</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abstractNum w:abstractNumId="9">
    <w:multiLevelType w:val="singleLevel"/>
    <w:lvl w:ilvl="0">
      <w:start w:val="1"/>
      <w:numFmt w:val="decimal"/>
      <w:lvlText w:val="%1."/>
      <w:lvlJc w:val="left"/>
      <w:pPr>
        <w:tabs>
          <w:tab w:val="num" w:pos="540"/>
        </w:tabs>
        <w:ind w:left="540" w:hanging="270"/>
        <w:spacing w:after="80" w:line="300" w:lineRule="auto"/>
      </w:pPr>
    </w:lvl>
  </w:abstract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evenAndOddHeaders/>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keepNext w:val="0"/>
      <w:spacing w:before="0" w:after="120" w:line="300" w:lineRule="auto"/>
    </w:pPr>
    <w:rPr>
      <w:rFonts w:ascii="Calibri" w:hAnsi="Calibri"/>
      <w:b w:val="0"/>
      <w:i w:val="0"/>
      <w:color w:val="20262E"/>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200" w:line="240" w:lineRule="auto"/>
      <w:outlineLvl w:val="0"/>
    </w:pPr>
    <w:rPr>
      <w:rFonts w:asciiTheme="majorHAnsi" w:eastAsiaTheme="majorEastAsia" w:hAnsiTheme="majorHAnsi" w:cstheme="majorBidi" w:ascii="Calibri" w:hAnsi="Calibri"/>
      <w:b/>
      <w:bCs/>
      <w:i w:val="0"/>
      <w:color w:val="542CF2"/>
      <w:sz w:val="32"/>
      <w:szCs w:val="28"/>
    </w:rPr>
  </w:style>
  <w:style w:type="paragraph" w:styleId="Heading2">
    <w:name w:val="heading 2"/>
    <w:basedOn w:val="Normal"/>
    <w:next w:val="Normal"/>
    <w:link w:val="Heading2Char"/>
    <w:uiPriority w:val="9"/>
    <w:unhideWhenUsed/>
    <w:qFormat/>
    <w:rsid w:val="00FC693F"/>
    <w:pPr>
      <w:keepNext/>
      <w:keepLines/>
      <w:spacing w:before="280" w:after="140" w:line="240" w:lineRule="auto"/>
      <w:outlineLvl w:val="1"/>
    </w:pPr>
    <w:rPr>
      <w:rFonts w:asciiTheme="majorHAnsi" w:eastAsiaTheme="majorEastAsia" w:hAnsiTheme="majorHAnsi" w:cstheme="majorBidi" w:ascii="Calibri" w:hAnsi="Calibri"/>
      <w:b/>
      <w:bCs/>
      <w:i w:val="0"/>
      <w:color w:val="542CF2"/>
      <w:sz w:val="26"/>
      <w:szCs w:val="26"/>
    </w:rPr>
  </w:style>
  <w:style w:type="paragraph" w:styleId="Heading3">
    <w:name w:val="heading 3"/>
    <w:basedOn w:val="Normal"/>
    <w:next w:val="Normal"/>
    <w:link w:val="Heading3Char"/>
    <w:uiPriority w:val="9"/>
    <w:unhideWhenUsed/>
    <w:qFormat/>
    <w:rsid w:val="00FC693F"/>
    <w:pPr>
      <w:keepNext/>
      <w:keepLines/>
      <w:spacing w:before="200" w:after="100" w:line="240" w:lineRule="auto"/>
      <w:outlineLvl w:val="2"/>
    </w:pPr>
    <w:rPr>
      <w:rFonts w:asciiTheme="majorHAnsi" w:eastAsiaTheme="majorEastAsia" w:hAnsiTheme="majorHAnsi" w:cstheme="majorBidi" w:ascii="Calibri" w:hAnsi="Calibri"/>
      <w:b/>
      <w:bCs/>
      <w:i w:val="0"/>
      <w:color w:val="2A1570"/>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spacing w:after="160" w:line="240" w:lineRule="auto" w:before="0"/>
      <w:contextualSpacing/>
    </w:pPr>
    <w:rPr>
      <w:rFonts w:asciiTheme="majorHAnsi" w:eastAsiaTheme="majorEastAsia" w:hAnsiTheme="majorHAnsi" w:cstheme="majorBidi" w:ascii="Calibri" w:hAnsi="Calibri"/>
      <w:b/>
      <w:i w:val="0"/>
      <w:color w:val="241449"/>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keepNext/>
      <w:numPr>
        <w:ilvl w:val="1"/>
      </w:numPr>
      <w:spacing w:before="0" w:after="360" w:line="276" w:lineRule="auto"/>
    </w:pPr>
    <w:rPr>
      <w:rFonts w:asciiTheme="majorHAnsi" w:eastAsiaTheme="majorEastAsia" w:hAnsiTheme="majorHAnsi" w:cstheme="majorBidi" w:ascii="Calibri" w:hAnsi="Calibri"/>
      <w:b w:val="0"/>
      <w:i w:val="0"/>
      <w:iCs/>
      <w:color w:val="5F6B7A"/>
      <w:spacing w:val="15"/>
      <w:sz w:val="27"/>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FKicker">
    <w:name w:val="CF Kicker"/>
    <w:basedOn w:val="Normal"/>
    <w:pPr>
      <w:keepNext/>
      <w:spacing w:before="0" w:after="40" w:line="240" w:lineRule="auto"/>
    </w:pPr>
    <w:rPr>
      <w:rFonts w:ascii="Calibri" w:hAnsi="Calibri"/>
      <w:b/>
      <w:i w:val="0"/>
      <w:color w:val="7A5A00"/>
      <w:sz w:val="19"/>
    </w:rPr>
  </w:style>
  <w:style w:type="paragraph" w:customStyle="1" w:styleId="CFTableText">
    <w:name w:val="CF Table Text"/>
    <w:basedOn w:val="Normal"/>
    <w:pPr>
      <w:keepNext w:val="0"/>
      <w:spacing w:before="0" w:after="20" w:line="259" w:lineRule="auto"/>
    </w:pPr>
    <w:rPr>
      <w:rFonts w:ascii="Calibri" w:hAnsi="Calibri"/>
      <w:b w:val="0"/>
      <w:i w:val="0"/>
      <w:color w:val="20262E"/>
      <w:sz w:val="18"/>
    </w:rPr>
  </w:style>
  <w:style w:type="paragraph" w:customStyle="1" w:styleId="CFTableHeader">
    <w:name w:val="CF Table Header"/>
    <w:basedOn w:val="Normal"/>
    <w:pPr>
      <w:keepNext w:val="0"/>
      <w:spacing w:before="0" w:after="0" w:line="240" w:lineRule="auto"/>
    </w:pPr>
    <w:rPr>
      <w:rFonts w:ascii="Calibri" w:hAnsi="Calibri"/>
      <w:b/>
      <w:i w:val="0"/>
      <w:color w:val="241449"/>
      <w:sz w:val="18"/>
    </w:rPr>
  </w:style>
  <w:style w:type="paragraph" w:customStyle="1" w:styleId="CFSmallNote">
    <w:name w:val="CF Small Note"/>
    <w:basedOn w:val="Normal"/>
    <w:pPr>
      <w:keepNext w:val="0"/>
      <w:spacing w:before="0" w:after="60" w:line="264" w:lineRule="auto"/>
    </w:pPr>
    <w:rPr>
      <w:rFonts w:ascii="Calibri" w:hAnsi="Calibri"/>
      <w:b w:val="0"/>
      <w:i w:val="0"/>
      <w:color w:val="5F6B7A"/>
      <w:sz w:val="17"/>
    </w:rPr>
  </w:style>
  <w:style w:type="paragraph" w:customStyle="1" w:styleId="CFSource">
    <w:name w:val="CF Source"/>
    <w:basedOn w:val="Normal"/>
    <w:pPr>
      <w:keepNext w:val="0"/>
      <w:spacing w:before="80" w:after="80" w:line="264" w:lineRule="auto"/>
    </w:pPr>
    <w:rPr>
      <w:rFonts w:ascii="Calibri" w:hAnsi="Calibri"/>
      <w:b w:val="0"/>
      <w:i w:val="0"/>
      <w:color w:val="5F6B7A"/>
      <w:sz w:val="17"/>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yperlink" Target="https://modulo.concordatofacil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per studenti universitari</dc:title>
  <dc:subject>Trascrizione editabile dell'Allegato C al DM 16 gennaio 2017, da adattare ai requisiti dello studente e all'accordo locale.</dc:subject>
  <dc:creator/>
  <cp:keywords>contratto studenti universitari, modello ministeriale, allegato C, fac simile Word</cp:keywords>
  <dc:description>generated by python-docx</dc:description>
  <cp:lastModifiedBy/>
  <cp:revision>1</cp:revision>
  <dcterms:created xsi:type="dcterms:W3CDTF">2013-12-23T23:15:00Z</dcterms:created>
  <dcterms:modified xsi:type="dcterms:W3CDTF">2013-12-23T23:15:00Z</dcterms:modified>
  <cp:category/>
</cp:coreProperties>
</file>